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书名：中国与WTO争端解决机制专题研究</w:t>
      </w:r>
    </w:p>
    <w:p>
      <w:r>
        <w:t>作者：杨国华著</w:t>
      </w:r>
    </w:p>
    <w:p>
      <w:r>
        <w:t>出版社：北京：中国商务出版社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中国与WTO争端解决机制专题研究 评论地址：https://www.jiaokey.com/book/detail/11776965.html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