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中国最佳教育随笔  第2辑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中国最佳教育随笔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本书出售、求购地址：https://www.jiaokey.com/book/detail/11776919.html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关键词搜索：https://www.jiaokey.com/tag/中国最佳教育随笔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