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书名：传播学研究：和谐与发展  中国传播学会成立大会暨第九次全国传播学研讨会论文集</w:t>
      </w:r>
    </w:p>
    <w:p>
      <w:r>
        <w:t>作者：尹韵公，明安香主编；中国社会科学院新闻与传播研究所，河北大学新闻传播学院编</w:t>
      </w:r>
    </w:p>
    <w:p>
      <w:r>
        <w:t>出版社：北京：新华出版社</w:t>
      </w:r>
    </w:p>
    <w:p>
      <w:r>
        <w:t>出版日期：2006.10</w:t>
      </w:r>
    </w:p>
    <w:p>
      <w:r>
        <w:t>总页数：452</w:t>
      </w:r>
    </w:p>
    <w:p>
      <w:r>
        <w:t>更多请访问教客网: www.jiaokey.com</w:t>
      </w:r>
    </w:p>
    <w:p>
      <w:r>
        <w:t>传播学研究：和谐与发展  中国传播学会成立大会暨第九次全国传播学研讨会论文集 评论地址：https://www.jiaokey.com/book/detail/11776903.html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