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高考学业水平测试过关卷·化学  必修</w:t>
      </w:r>
    </w:p>
    <w:p>
      <w:r>
        <w:rPr>
          <w:rFonts w:ascii="宋体" w:hAnsi="宋体" w:eastAsia="宋体"/>
          <w:sz w:val="24"/>
        </w:rPr>
        <w:t>高中学业水平评价与测试课题研究组编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高考学业水平测试过关卷·化学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高中学业水平评价与测试课题研究组编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本书出售、求购地址：https://www.jiaokey.com/book/detail/11776902.html</w:t>
      </w:r>
    </w:p>
    <w:p>
      <w:r>
        <w:t>更多相关图书推荐：https://www.jiaokey.com</w:t>
      </w:r>
    </w:p>
    <w:p>
      <w:r>
        <w:t>高中学业水平评价与测试课题研究组编 其他作品：https://www.jiaokey.com/tag/高中学业水平评价与测试课题研究组编.html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关键词搜索：https://www.jiaokey.com/tag/高考学业水平测试过关卷·化学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