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立志·修身·博学·报国  来自广东技术师范学院的探索</w:t>
      </w:r>
    </w:p>
    <w:p>
      <w:r>
        <w:rPr>
          <w:rFonts w:ascii="宋体" w:hAnsi="宋体" w:eastAsia="宋体"/>
          <w:sz w:val="24"/>
        </w:rPr>
        <w:t>罗海鸥主编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立志·修身·博学·报国  来自广东技术师范学院的探索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本书出售、求购地址：https://www.jiaokey.com/book/detail/11776871.html</w:t>
      </w:r>
    </w:p>
    <w:p>
      <w:r>
        <w:t>更多相关图书推荐：https://www.jiaokey.com</w:t>
      </w:r>
    </w:p>
    <w:p>
      <w:r>
        <w:t>罗海鸥主编 其他作品：https://www.jiaokey.com/tag/罗海鸥主编.html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关键词搜索：https://www.jiaokey.com/tag/立志·修身·博学·报国  来自广东技术师范学院的探索.html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