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晟典律师评论  2006年第1期：总第4期</w:t>
      </w:r>
    </w:p>
    <w:p>
      <w:r>
        <w:rPr>
          <w:rFonts w:ascii="宋体" w:hAnsi="宋体" w:eastAsia="宋体"/>
          <w:sz w:val="24"/>
        </w:rPr>
        <w:t>周海荣主编；陈东，郑建江，胡宜副主编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晟典律师评论  2006年第1期：总第4期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周海荣主编；陈东，郑建江，胡宜副主编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本书出售、求购地址：https://www.jiaokey.com/book/detail/11776868.html</w:t>
      </w:r>
    </w:p>
    <w:p>
      <w:r>
        <w:t>更多相关图书推荐：https://www.jiaokey.com</w:t>
      </w:r>
    </w:p>
    <w:p>
      <w:r>
        <w:t>周海荣主编；陈东，郑建江，胡宜副主编 其他作品：https://www.jiaokey.com/tag/周海荣主编；陈东，郑建江，胡宜副主编.html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关键词搜索：https://www.jiaokey.com/tag/晟典律师评论  2006年第1期：总第4期.html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