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第一执行者  海尔集团总裁杨绵绵的管理之道</w:t>
      </w:r>
    </w:p>
    <w:p>
      <w:r>
        <w:rPr>
          <w:rFonts w:ascii="宋体" w:hAnsi="宋体" w:eastAsia="宋体"/>
          <w:sz w:val="24"/>
        </w:rPr>
        <w:t>程书博等编著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第一执行者  海尔集团总裁杨绵绵的管理之道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本书出售、求购地址：https://www.jiaokey.com/book/detail/11776866.html</w:t>
      </w:r>
    </w:p>
    <w:p>
      <w:r>
        <w:t>更多相关图书推荐：https://www.jiaokey.com</w:t>
      </w:r>
    </w:p>
    <w:p>
      <w:r>
        <w:t>程书博等编著 其他作品：https://www.jiaokey.com/tag/程书博等编著.html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关键词搜索：https://www.jiaokey.com/tag/第一执行者  海尔集团总裁杨绵绵的管理之道.html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