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头脑体操  第14集  开发神秘漫长的脑力人生</w:t>
      </w:r>
    </w:p>
    <w:p>
      <w:r>
        <w:rPr>
          <w:rFonts w:ascii="宋体" w:hAnsi="宋体" w:eastAsia="宋体"/>
          <w:sz w:val="24"/>
        </w:rPr>
        <w:t>一恒盛辉编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头脑体操  第14集  开发神秘漫长的脑力人生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一恒盛辉编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本书出售、求购地址：https://www.jiaokey.com/book/detail/11776842.html</w:t>
      </w:r>
    </w:p>
    <w:p>
      <w:r>
        <w:t>更多相关图书推荐：https://www.jiaokey.com</w:t>
      </w:r>
    </w:p>
    <w:p>
      <w:r>
        <w:t>一恒盛辉编 其他作品：https://www.jiaokey.com/tag/一恒盛辉编.html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关键词搜索：https://www.jiaokey.com/tag/头脑体操  第14集  开发神秘漫长的脑力人生.html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