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老师和家长需要知道的100个幼儿园法律问题</w:t>
      </w:r>
    </w:p>
    <w:p>
      <w:r>
        <w:rPr>
          <w:rFonts w:ascii="宋体" w:hAnsi="宋体" w:eastAsia="宋体"/>
          <w:sz w:val="24"/>
        </w:rPr>
        <w:t>周天枢主编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老师和家长需要知道的100个幼儿园法律问题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幼儿园(学科: 教育法令规程 学科: 基本知识 地点: 中国) 幼儿园 教育法令规程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本书出售、求购地址：https://www.jiaokey.com/book/detail/11776833.html</w:t>
      </w:r>
    </w:p>
    <w:p>
      <w:r>
        <w:t>更多相关图书推荐：https://www.jiaokey.com</w:t>
      </w:r>
    </w:p>
    <w:p>
      <w:r>
        <w:t>周天枢主编 其他作品：https://www.jiaokey.com/tag/周天枢主编.html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关键词搜索：https://www.jiaokey.com/tag/幼儿园(学科: 教育法令规程 学科: 基本知识 地点: 中国) 幼儿园 教育法令规程.html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