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书名：中日近代词汇的交流  梁启超的作用与影响  日文版</w:t>
      </w:r>
    </w:p>
    <w:p>
      <w:r>
        <w:t>作者：李运博著</w:t>
      </w:r>
    </w:p>
    <w:p>
      <w:r>
        <w:t>出版社：天津：南开大学出版社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中日近代词汇的交流  梁启超的作用与影响  日文版 评论地址：https://www.jiaokey.com/book/detail/11776810.html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