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宏观调控能力下的经济运行与产业发展  2005年</w:t>
      </w:r>
    </w:p>
    <w:p>
      <w:r>
        <w:rPr>
          <w:rFonts w:ascii="宋体" w:hAnsi="宋体" w:eastAsia="宋体"/>
          <w:sz w:val="24"/>
        </w:rPr>
        <w:t>国家发展和改革委员会经济体制与管理研究所著；张海鱼主编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宏观调控能力下的经济运行与产业发展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国家发展和改革委员会经济体制与管理研究所著；张海鱼主编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本书出售、求购地址：https://www.jiaokey.com/book/detail/11776799.html</w:t>
      </w:r>
    </w:p>
    <w:p>
      <w:r>
        <w:t>更多相关图书推荐：https://www.jiaokey.com</w:t>
      </w:r>
    </w:p>
    <w:p>
      <w:r>
        <w:t>国家发展和改革委员会经济体制与管理研究所著；张海鱼主编 其他作品：https://www.jiaokey.com/tag/国家发展和改革委员会经济体制与管理研究所著；张海鱼主编.html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关键词搜索：https://www.jiaokey.com/tag/宏观调控能力下的经济运行与产业发展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