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世界上最好看的美文</w:t>
      </w:r>
    </w:p>
    <w:p>
      <w:r>
        <w:rPr>
          <w:rFonts w:ascii="宋体" w:hAnsi="宋体" w:eastAsia="宋体"/>
          <w:sz w:val="24"/>
        </w:rPr>
        <w:t>郎明仙，陈娟编写；张鹰绘画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世界上最好看的美文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郎明仙，陈娟编写；张鹰绘画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本书出售、求购地址：https://www.jiaokey.com/book/detail/11776794.html</w:t>
      </w:r>
    </w:p>
    <w:p>
      <w:r>
        <w:t>更多相关图书推荐：https://www.jiaokey.com</w:t>
      </w:r>
    </w:p>
    <w:p>
      <w:r>
        <w:t>郎明仙，陈娟编写；张鹰绘画 其他作品：https://www.jiaokey.com/tag/郎明仙，陈娟编写；张鹰绘画.html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关键词搜索：https://www.jiaokey.com/tag/世界上最好看的美文.html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