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日本禁止垄断法概论  第3版</w:t>
      </w:r>
    </w:p>
    <w:p>
      <w:r>
        <w:rPr>
          <w:rFonts w:ascii="宋体" w:hAnsi="宋体" w:eastAsia="宋体"/>
          <w:sz w:val="24"/>
        </w:rPr>
        <w:t>（日）根岸哲，（日）舟田正之著；王为农，陈杰译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日本禁止垄断法概论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（日）根岸哲，（日）舟田正之著；王为农，陈杰译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本书出售、求购地址：https://www.jiaokey.com/book/detail/11776793.html</w:t>
      </w:r>
    </w:p>
    <w:p>
      <w:r>
        <w:t>更多相关图书推荐：https://www.jiaokey.com</w:t>
      </w:r>
    </w:p>
    <w:p>
      <w:r>
        <w:t>（日）根岸哲，（日）舟田正之著；王为农，陈杰译 其他作品：https://www.jiaokey.com/tag/（日）根岸哲，（日）舟田正之著；王为农，陈杰译.html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关键词搜索：https://www.jiaokey.com/tag/日本禁止垄断法概论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