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《水利公文主题词表》SL/Z 347-2006培训教材</w:t>
      </w:r>
    </w:p>
    <w:p>
      <w:r>
        <w:rPr>
          <w:rFonts w:ascii="宋体" w:hAnsi="宋体" w:eastAsia="宋体"/>
          <w:sz w:val="24"/>
        </w:rPr>
        <w:t>吴文庆，陈献主编；水利部办公厅编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《水利公文主题词表》SL/Z 347-2006培训教材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吴文庆，陈献主编；水利部办公厅编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本书出售、求购地址：https://www.jiaokey.com/book/detail/11776755.html</w:t>
      </w:r>
    </w:p>
    <w:p>
      <w:r>
        <w:t>更多相关图书推荐：https://www.jiaokey.com</w:t>
      </w:r>
    </w:p>
    <w:p>
      <w:r>
        <w:t>吴文庆，陈献主编；水利部办公厅编 其他作品：https://www.jiaokey.com/tag/吴文庆，陈献主编；水利部办公厅编.html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关键词搜索：https://www.jiaokey.com/tag/《水利公文主题词表》SL/Z 347-2006培训教材.html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