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中国牧业旗县区域经济发展  内蒙古鄂托克旗经济成长模式案例分析报告</w:t>
      </w:r>
    </w:p>
    <w:p>
      <w:r>
        <w:rPr>
          <w:rFonts w:ascii="宋体" w:hAnsi="宋体" w:eastAsia="宋体"/>
          <w:sz w:val="24"/>
        </w:rPr>
        <w:t>郭晓川主编；王锋正等撰写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中国牧业旗县区域经济发展  内蒙古鄂托克旗经济成长模式案例分析报告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郭晓川主编；王锋正等撰写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本书出售、求购地址：https://www.jiaokey.com/book/detail/11776743.html</w:t>
      </w:r>
    </w:p>
    <w:p>
      <w:r>
        <w:t>更多相关图书推荐：https://www.jiaokey.com</w:t>
      </w:r>
    </w:p>
    <w:p>
      <w:r>
        <w:t>郭晓川主编；王锋正等撰写 其他作品：https://www.jiaokey.com/tag/郭晓川主编；王锋正等撰写.html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关键词搜索：https://www.jiaokey.com/tag/中国牧业旗县区域经济发展  内蒙古鄂托克旗经济成长模式案例分析报告.html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