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HSK中国汉语水平考试 初、中等 语法结构仿真试卷与题解</w:t>
      </w:r>
    </w:p>
    <w:p>
      <w:r>
        <w:rPr>
          <w:rFonts w:ascii="宋体" w:hAnsi="宋体" w:eastAsia="宋体"/>
          <w:sz w:val="24"/>
        </w:rPr>
        <w:t>李增吉，方向红主编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HSK中国汉语水平考试 初、中等 语法结构仿真试卷与题解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李增吉，方向红主编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本书出售、求购地址：https://www.jiaokey.com/book/detail/11776741.html</w:t>
      </w:r>
    </w:p>
    <w:p>
      <w:r>
        <w:t>更多相关图书推荐：https://www.jiaokey.com</w:t>
      </w:r>
    </w:p>
    <w:p>
      <w:r>
        <w:t>李增吉，方向红主编 其他作品：https://www.jiaokey.com/tag/李增吉，方向红主编.html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关键词搜索：https://www.jiaokey.com/tag/HSK中国汉语水平考试 初、中等 语法结构仿真试卷与题解.html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