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撬动地球的Google</w:t>
      </w:r>
    </w:p>
    <w:p>
      <w:r>
        <w:rPr>
          <w:rFonts w:ascii="宋体" w:hAnsi="宋体" w:eastAsia="宋体"/>
          <w:sz w:val="24"/>
        </w:rPr>
        <w:t>（美）戴维·怀斯（David A. Vise），（美）马克·马西德著；张岩，魏平译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撬动地球的Google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（美）戴维·怀斯（David A. Vise），（美）马克·马西德著；张岩，魏平译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本书出售、求购地址：https://www.jiaokey.com/book/detail/11776734.html</w:t>
      </w:r>
    </w:p>
    <w:p>
      <w:r>
        <w:t>更多相关图书推荐：https://www.jiaokey.com</w:t>
      </w:r>
    </w:p>
    <w:p>
      <w:r>
        <w:t>（美）戴维·怀斯（David A. Vise），（美）马克·马西德著；张岩，魏平译 其他作品：https://www.jiaokey.com/tag/（美）戴维·怀斯（David A. Vise），（美）马克·马西德著；张岩，魏平译.html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关键词搜索：https://www.jiaokey.com/tag/撬动地球的Google.html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