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更新换代的电脑家族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更新换代的电脑家族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本书出售、求购地址：https://www.jiaokey.com/book/detail/11776718.html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更新换代的电脑家族.html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