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山东省公务员录用考试辅导教材  2007  申论</w:t>
      </w:r>
    </w:p>
    <w:p>
      <w:r>
        <w:rPr>
          <w:rFonts w:ascii="宋体" w:hAnsi="宋体" w:eastAsia="宋体"/>
          <w:sz w:val="24"/>
        </w:rPr>
        <w:t>宗景才主编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山东省公务员录用考试辅导教材  2007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本书出售、求购地址：https://www.jiaokey.com/book/detail/11776687.html</w:t>
      </w:r>
    </w:p>
    <w:p>
      <w:r>
        <w:t>更多相关图书推荐：https://www.jiaokey.com</w:t>
      </w:r>
    </w:p>
    <w:p>
      <w:r>
        <w:t>宗景才主编 其他作品：https://www.jiaokey.com/tag/宗景才主编.html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关键词搜索：https://www.jiaokey.com/tag/山东省公务员录用考试辅导教材  2007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