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绚丽多彩的材料世界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绚丽多彩的材料世界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本书出售、求购地址：https://www.jiaokey.com/book/detail/11776686.html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关键词搜索：https://www.jiaokey.com/tag/走进科学  绚丽多彩的材料世界.html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