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59美分复制21亿美元  多纳圈连锁经营的12个秘诀</w:t>
      </w:r>
    </w:p>
    <w:p>
      <w:r>
        <w:rPr>
          <w:rFonts w:ascii="宋体" w:hAnsi="宋体" w:eastAsia="宋体"/>
          <w:sz w:val="24"/>
        </w:rPr>
        <w:t>科克·卡赞晋（Kirk Kazanjian），艾美·乔伊纳（Amy Joyner）著；项东，傅晨宇，张勤译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59美分复制21亿美元  多纳圈连锁经营的12个秘诀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科克·卡赞晋（Kirk Kazanjian），艾美·乔伊纳（Amy Joyner）著；项东，傅晨宇，张勤译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本书出售、求购地址：https://www.jiaokey.com/book/detail/11776685.html</w:t>
      </w:r>
    </w:p>
    <w:p>
      <w:r>
        <w:t>更多相关图书推荐：https://www.jiaokey.com</w:t>
      </w:r>
    </w:p>
    <w:p>
      <w:r>
        <w:t>科克·卡赞晋（Kirk Kazanjian），艾美·乔伊纳（Amy Joyner）著；项东，傅晨宇，张勤译 其他作品：https://www.jiaokey.com/tag/科克·卡赞晋（Kirk Kazanjian），艾美·乔伊纳（Amy Joyner）著；项东，傅晨宇，张勤译.html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关键词搜索：https://www.jiaokey.com/tag/59美分复制21亿美元  多纳圈连锁经营的12个秘诀.html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