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作者：王勇主编；李连慧，杨祖高副主编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中国旅游地理 评论地址：https://www.jiaokey.com/book/detail/11776676.html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