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  全美十大企业经营制胜宝典</w:t>
      </w:r>
    </w:p>
    <w:p>
      <w:r>
        <w:rPr>
          <w:rFonts w:ascii="宋体" w:hAnsi="宋体" w:eastAsia="宋体"/>
          <w:sz w:val="24"/>
        </w:rPr>
        <w:t>（美）劳伦斯·约瑟夫·米德（Lawrence Joseph Meade）著；何欣，王莹译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  全美十大企业经营制胜宝典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（美）劳伦斯·约瑟夫·米德（Lawrence Joseph Meade）著；何欣，王莹译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本书出售、求购地址：https://www.jiaokey.com/book/detail/11776636.html</w:t>
      </w:r>
    </w:p>
    <w:p>
      <w:r>
        <w:t>更多相关图书推荐：https://www.jiaokey.com</w:t>
      </w:r>
    </w:p>
    <w:p>
      <w:r>
        <w:t>（美）劳伦斯·约瑟夫·米德（Lawrence Joseph Meade）著；何欣，王莹译 其他作品：https://www.jiaokey.com/tag/（美）劳伦斯·约瑟夫·米德（Lawrence Joseph Meade）著；何欣，王莹译.html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关键词搜索：https://www.jiaokey.com/tag/战术  全美十大企业经营制胜宝典.html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