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书名：经济预测与决策方法及其计算机实现 以Excel、SPSS和Eviews为分析工具</w:t>
      </w:r>
    </w:p>
    <w:p>
      <w:r>
        <w:t>作者:宋廷山编著</w:t>
      </w:r>
    </w:p>
    <w:p>
      <w:r>
        <w:t>出版社:长春：吉林大学出版社</w:t>
      </w:r>
    </w:p>
    <w:p>
      <w:r>
        <w:t>出版日期：2006.07</w:t>
      </w:r>
    </w:p>
    <w:p>
      <w:r>
        <w:t>总页数：301</w:t>
      </w:r>
    </w:p>
    <w:p>
      <w:r>
        <w:t>更多请访问教客网:www.jiaokey.com</w:t>
      </w:r>
    </w:p>
    <w:p>
      <w:r>
        <w:t>经济预测与决策方法及其计算机实现 以Excel、SPSS和Eviews为分析工具评论地址：https://www.jiaokey.com/book/detail/11776595.html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