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精确制导的秘密武器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精确制导的秘密武器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本书出售、求购地址：https://www.jiaokey.com/book/detail/11776581.html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精确制导的秘密武器.html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