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书名：《三国演义》与中国戏曲</w:t>
      </w:r>
    </w:p>
    <w:p>
      <w:r>
        <w:t>作者：张生筠，魏春萍著</w:t>
      </w:r>
    </w:p>
    <w:p>
      <w:r>
        <w:t>出版社：长春：吉林大学出版社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《三国演义》与中国戏曲 评论地址：https://www.jiaokey.com/book/detail/11776549.html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