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EVA是什么 一场基于企业价值的管理革命</w:t>
      </w:r>
    </w:p>
    <w:p>
      <w:r>
        <w:rPr>
          <w:rFonts w:ascii="宋体" w:hAnsi="宋体" w:eastAsia="宋体"/>
          <w:sz w:val="24"/>
        </w:rPr>
        <w:t>张纯编著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EVA是什么 一场基于企业价值的管理革命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本书出售、求购地址：https://www.jiaokey.com/book/detail/11776546.html</w:t>
      </w:r>
    </w:p>
    <w:p>
      <w:r>
        <w:t>更多相关图书推荐：https://www.jiaokey.com</w:t>
      </w:r>
    </w:p>
    <w:p>
      <w:r>
        <w:t>张纯编著 其他作品：https://www.jiaokey.com/tag/张纯编著.html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关键词搜索：https://www.jiaokey.com/tag/EVA是什么 一场基于企业价值的管理革命.html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