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书名：按“华赛”标准共创中国新闻摄影新辉煌  第七届全国报纸总编辑新闻摄影研讨会暨“华赛”高层论坛文集</w:t>
      </w:r>
    </w:p>
    <w:p>
      <w:r>
        <w:t>作者：胡颖，杜耀峰主编；中国新闻摄影学会编</w:t>
      </w:r>
    </w:p>
    <w:p>
      <w:r>
        <w:t>出版社：北京：新华出版社</w:t>
      </w:r>
    </w:p>
    <w:p>
      <w:r>
        <w:t>出版日期：2006.10</w:t>
      </w:r>
    </w:p>
    <w:p>
      <w:r>
        <w:t>总页数：372</w:t>
      </w:r>
    </w:p>
    <w:p>
      <w:r>
        <w:t>更多请访问教客网: www.jiaokey.com</w:t>
      </w:r>
    </w:p>
    <w:p>
      <w:r>
        <w:t>按“华赛”标准共创中国新闻摄影新辉煌  第七届全国报纸总编辑新闻摄影研讨会暨“华赛”高层论坛文集 评论地址：https://www.jiaokey.com/book/detail/11776495.html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