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中国古代史卷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中国古代史卷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本书出售、求购地址：https://www.jiaokey.com/book/detail/11776490.html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中国古代史卷.html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