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凝固音乐的伟大建筑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凝固音乐的伟大建筑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本书出售、求购地址：https://www.jiaokey.com/book/detail/11776475.html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凝固音乐的伟大建筑.html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