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</w:t>
      </w:r>
    </w:p>
    <w:p>
      <w:r>
        <w:t>作者：郭新生，李斌主编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CI设计 评论地址：https://www.jiaokey.com/book/detail/11776453.html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