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奥芝法则  全新修订10年纪念版</w:t>
      </w:r>
    </w:p>
    <w:p>
      <w:r>
        <w:rPr>
          <w:rFonts w:ascii="宋体" w:hAnsi="宋体" w:eastAsia="宋体"/>
          <w:sz w:val="24"/>
        </w:rPr>
        <w:t>（美）罗杰·康纳斯（Roger Connors），（美）汤姆·史密斯（Tom Smith），（美）克雷格·希克曼（Craig Hickman）著；赵震，郭熙琳译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奥芝法则  全新修订10年纪念版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（美）罗杰·康纳斯（Roger Connors），（美）汤姆·史密斯（Tom Smith），（美）克雷格·希克曼（Craig Hickman）著；赵震，郭熙琳译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本书出售、求购地址：https://www.jiaokey.com/book/detail/11776432.html</w:t>
      </w:r>
    </w:p>
    <w:p>
      <w:r>
        <w:t>更多相关图书推荐：https://www.jiaokey.com</w:t>
      </w:r>
    </w:p>
    <w:p>
      <w:r>
        <w:t>（美）罗杰·康纳斯（Roger Connors），（美）汤姆·史密斯（Tom Smith），（美）克雷格·希克曼（Craig Hickman）著；赵震，郭熙琳译 其他作品：https://www.jiaokey.com/tag/（美）罗杰·康纳斯（Roger Connors），（美）汤姆·史密斯（Tom Smith），（美）克雷格·希克曼（Craig Hickman）著；赵震，郭熙琳译.html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关键词搜索：https://www.jiaokey.com/tag/奥芝法则  全新修订10年纪念版.html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