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变幻莫测的蓝色海洋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变幻莫测的蓝色海洋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本书出售、求购地址：https://www.jiaokey.com/book/detail/11776430.html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变幻莫测的蓝色海洋.html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