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掀起信息通信的盖头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掀起信息通信的盖头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本书出售、求购地址：https://www.jiaokey.com/book/detail/11776421.html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关键词搜索：https://www.jiaokey.com/tag/走进科学  掀起信息通信的盖头.html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