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奇异神秘的动物王国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奇异神秘的动物王国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本书出售、求购地址：https://www.jiaokey.com/book/detail/11776416.html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关键词搜索：https://www.jiaokey.com/tag/走进科学  奇异神秘的动物王国.html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