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云南农村发展的底层透视  固定调查农户基线调查资料分析报告</w:t>
      </w:r>
    </w:p>
    <w:p>
      <w:r>
        <w:rPr>
          <w:rFonts w:ascii="宋体" w:hAnsi="宋体" w:eastAsia="宋体"/>
          <w:sz w:val="24"/>
        </w:rPr>
        <w:t>郑宝华著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云南农村发展的底层透视  固定调查农户基线调查资料分析报告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本书出售、求购地址：https://www.jiaokey.com/book/detail/11776410.html</w:t>
      </w:r>
    </w:p>
    <w:p>
      <w:r>
        <w:t>更多相关图书推荐：https://www.jiaokey.com</w:t>
      </w:r>
    </w:p>
    <w:p>
      <w:r>
        <w:t>郑宝华著 其他作品：https://www.jiaokey.com/tag/郑宝华著.html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关键词搜索：https://www.jiaokey.com/tag/云南农村发展的底层透视  固定调查农户基线调查资料分析报告.html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