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前途无量的纳米技术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前途无量的纳米技术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本书出售、求购地址：https://www.jiaokey.com/book/detail/11776393.html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前途无量的纳米技术.html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