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中国电子厂商名录  2006-2007</w:t>
      </w:r>
    </w:p>
    <w:p>
      <w:r>
        <w:rPr>
          <w:rFonts w:ascii="宋体" w:hAnsi="宋体" w:eastAsia="宋体"/>
          <w:sz w:val="24"/>
        </w:rPr>
        <w:t>万鹏远主编；信息产业部电子科学技术情报研究所，北京市鑫海威信息中心编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中国电子厂商名录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万鹏远主编；信息产业部电子科学技术情报研究所，北京市鑫海威信息中心编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本书出售、求购地址：https://www.jiaokey.com/book/detail/11776363.html</w:t>
      </w:r>
    </w:p>
    <w:p>
      <w:r>
        <w:t>更多相关图书推荐：https://www.jiaokey.com</w:t>
      </w:r>
    </w:p>
    <w:p>
      <w:r>
        <w:t>万鹏远主编；信息产业部电子科学技术情报研究所，北京市鑫海威信息中心编 其他作品：https://www.jiaokey.com/tag/万鹏远主编；信息产业部电子科学技术情报研究所，北京市鑫海威信息中心编.html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关键词搜索：https://www.jiaokey.com/tag/中国电子厂商名录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