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领跑美术高考素描人像应对详解</w:t>
      </w:r>
    </w:p>
    <w:p>
      <w:r>
        <w:rPr>
          <w:rFonts w:ascii="宋体" w:hAnsi="宋体" w:eastAsia="宋体"/>
          <w:sz w:val="24"/>
        </w:rPr>
        <w:t>张驰，封治国，周宇峰编著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领跑美术高考素描人像应对详解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张驰，封治国，周宇峰编著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本书出售、求购地址：https://www.jiaokey.com/book/detail/11776360.html</w:t>
      </w:r>
    </w:p>
    <w:p>
      <w:r>
        <w:t>更多相关图书推荐：https://www.jiaokey.com</w:t>
      </w:r>
    </w:p>
    <w:p>
      <w:r>
        <w:t>张驰，封治国，周宇峰编著 其他作品：https://www.jiaokey.com/tag/张驰，封治国，周宇峰编著.html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关键词搜索：https://www.jiaokey.com/tag/领跑美术高考素描人像应对详解.html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