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欲望模拟器</w:t>
      </w:r>
    </w:p>
    <w:p>
      <w:r>
        <w:rPr>
          <w:rFonts w:ascii="宋体" w:hAnsi="宋体" w:eastAsia="宋体"/>
          <w:sz w:val="24"/>
        </w:rPr>
        <w:t>（法）克里斯蒂安·格列尼埃著；唐玉清译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欲望模拟器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（法）克里斯蒂安·格列尼埃著；唐玉清译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(学科: ) 儿童文学(学科: 长篇小说 学科: 法国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本书出售、求购地址：https://www.jiaokey.com/book/detail/11776358.html</w:t>
      </w:r>
    </w:p>
    <w:p>
      <w:r>
        <w:t>更多相关图书推荐：https://www.jiaokey.com</w:t>
      </w:r>
    </w:p>
    <w:p>
      <w:r>
        <w:t>（法）克里斯蒂安·格列尼埃著；唐玉清译 其他作品：https://www.jiaokey.com/tag/（法）克里斯蒂安·格列尼埃著；唐玉清译.html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关键词搜索：https://www.jiaokey.com/tag/(学科: ) 儿童文学(学科: 长篇小说 学科: 法国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