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揭开人类自身的秘境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揭开人类自身的秘境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本书出售、求购地址：https://www.jiaokey.com/book/detail/11776280.html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揭开人类自身的秘境.html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