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书名：全国电视剧飞天奖  第1-25届</w:t>
      </w:r>
    </w:p>
    <w:p>
      <w:r>
        <w:t>作者：李春武主编；中国电视艺术委员会编</w:t>
      </w:r>
    </w:p>
    <w:p>
      <w:r>
        <w:t>出版社：北京：中国传媒大学出版社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全国电视剧飞天奖  第1-25届 评论地址：https://www.jiaokey.com/book/detail/11776276.html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