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广播：我们的光荣与梦想  广东电台广播朗诵诗集</w:t>
      </w:r>
    </w:p>
    <w:p>
      <w:r>
        <w:rPr>
          <w:rFonts w:ascii="宋体" w:hAnsi="宋体" w:eastAsia="宋体"/>
          <w:sz w:val="24"/>
        </w:rPr>
        <w:t>丘丽萍著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广播：我们的光荣与梦想  广东电台广播朗诵诗集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本书出售、求购地址：https://www.jiaokey.com/book/detail/11776264.html</w:t>
      </w:r>
    </w:p>
    <w:p>
      <w:r>
        <w:t>更多相关图书推荐：https://www.jiaokey.com</w:t>
      </w:r>
    </w:p>
    <w:p>
      <w:r>
        <w:t>丘丽萍著 其他作品：https://www.jiaokey.com/tag/丘丽萍著.html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关键词搜索：https://www.jiaokey.com/tag/广播：我们的光荣与梦想  广东电台广播朗诵诗集.html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