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开天辟地的宇宙溯源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开天辟地的宇宙溯源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本书出售、求购地址：https://www.jiaokey.com/book/detail/11776259.html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开天辟地的宇宙溯源.html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