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书名：人力资源选聘与测评</w:t>
      </w:r>
    </w:p>
    <w:p>
      <w:r>
        <w:t>作者：余琛编著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人力资源选聘与测评 评论地址：https://www.jiaokey.com/book/detail/11776251.html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