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书名：美术专业实验教材  素描卷</w:t>
      </w:r>
    </w:p>
    <w:p>
      <w:r>
        <w:t>作者：孟国华总主编；梅宝树（卷）主编；谷中良编著</w:t>
      </w:r>
    </w:p>
    <w:p>
      <w:r>
        <w:t>出版社：青岛：青岛出版社</w:t>
      </w:r>
    </w:p>
    <w:p>
      <w:r>
        <w:t>出版日期：2006.11</w:t>
      </w:r>
    </w:p>
    <w:p>
      <w:r>
        <w:t>总页数：92</w:t>
      </w:r>
    </w:p>
    <w:p>
      <w:r>
        <w:t>更多请访问教客网: www.jiaokey.com</w:t>
      </w:r>
    </w:p>
    <w:p>
      <w:r>
        <w:t>美术专业实验教材  素描卷 评论地址：https://www.jiaokey.com/book/detail/11776248.html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