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揭开外星文明的奥秘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揭开外星文明的奥秘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本书出售、求购地址：https://www.jiaokey.com/book/detail/11776246.html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揭开外星文明的奥秘.html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