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国土资源遥感技术发展文集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国土资源遥感技术发展文集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本书出售、求购地址：https://www.jiaokey.com/book/detail/11776244.html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关键词搜索：https://www.jiaokey.com/tag/国土资源遥感技术发展文集.html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