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谚语大全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谚语大全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本书出售、求购地址：https://www.jiaokey.com/book/detail/11776234.html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关键词搜索：https://www.jiaokey.com/tag/谚语大全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