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急诊室潜影</w:t>
      </w:r>
    </w:p>
    <w:p>
      <w:r>
        <w:rPr>
          <w:rFonts w:ascii="宋体" w:hAnsi="宋体" w:eastAsia="宋体"/>
          <w:sz w:val="24"/>
        </w:rPr>
        <w:t>（法）布丽吉特·奥贝尔（Brigitte Aubert），（法）吉赛勒·卡瓦利（Gisele Cavali）著；刘莉译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急诊室潜影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（法）布丽吉特·奥贝尔（Brigitte Aubert），（法）吉赛勒·卡瓦利（Gisele Cavali）著；刘莉译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本书出售、求购地址：https://www.jiaokey.com/book/detail/11776232.html</w:t>
      </w:r>
    </w:p>
    <w:p>
      <w:r>
        <w:t>更多相关图书推荐：https://www.jiaokey.com</w:t>
      </w:r>
    </w:p>
    <w:p>
      <w:r>
        <w:t>（法）布丽吉特·奥贝尔（Brigitte Aubert），（法）吉赛勒·卡瓦利（Gisele Cavali）著；刘莉译 其他作品：https://www.jiaokey.com/tag/（法）布丽吉特·奥贝尔（Brigitte Aubert），（法）吉赛勒·卡瓦利（Gisele Cavali）著；刘莉译.html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关键词搜索：https://www.jiaokey.com/tag/急诊室潜影.html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